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儿子在军营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儿子在军营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本书出售、求购地址：https://www.jiaokey.com/book/detail/96047907.html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关键词搜索：https://www.jiaokey.com/tag/儿子在军营.html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