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书名：河北财政年鉴  2013</w:t>
      </w:r>
    </w:p>
    <w:p>
      <w:r>
        <w:t>作者：河北省财政厅财政宣传与资料中心编</w:t>
      </w:r>
    </w:p>
    <w:p>
      <w:r>
        <w:t>出版社：石家庄：河北人民出版社</w:t>
      </w:r>
    </w:p>
    <w:p>
      <w:r>
        <w:t>出版日期：2014.05</w:t>
      </w:r>
    </w:p>
    <w:p>
      <w:r>
        <w:t>总页数：621</w:t>
      </w:r>
    </w:p>
    <w:p>
      <w:r>
        <w:t>更多请访问教客网: www.jiaokey.com</w:t>
      </w:r>
    </w:p>
    <w:p>
      <w:r>
        <w:t>河北财政年鉴  2013 评论地址：https://www.jiaokey.com/book/detail/96047741.html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