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高中物理实验指导与拓展探究</w:t>
      </w:r>
    </w:p>
    <w:p>
      <w:r>
        <w:rPr>
          <w:rFonts w:ascii="宋体" w:hAnsi="宋体" w:eastAsia="宋体"/>
          <w:sz w:val="24"/>
        </w:rPr>
        <w:t>高春海,黄军武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77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476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77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高中物理实验指导与拓展探究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高春海,黄军武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9787202075968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中学物理课-实验-高中-教学参考资料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教材、课本、辅助教材</w:t>
            </w:r>
          </w:p>
        </w:tc>
      </w:tr>
    </w:tbl>
    <w:p/>
    <w:p>
      <w:r>
        <w:t>本书出售、求购地址：https://www.jiaokey.com/book/detail/96047697.html</w:t>
      </w:r>
    </w:p>
    <w:p>
      <w:r>
        <w:t>更多教材、课本、辅助教材图书推荐：https://www.jiaokey.com</w:t>
      </w:r>
    </w:p>
    <w:p>
      <w:r>
        <w:t>高春海,黄军武 其他作品：https://www.jiaokey.com/tag/高春海,黄军武.html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关键词搜索：https://www.jiaokey.com/tag/中学物理课-实验-高中-教学参考资料.html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