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蝶变母亲河  石家庄市滹沱河综合整治纪实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蝶变母亲河  石家庄市滹沱河综合整治纪实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本书出售、求购地址：https://www.jiaokey.com/book/detail/96047656.html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关键词搜索：https://www.jiaokey.com/tag/蝶变母亲河  石家庄市滹沱河综合整治纪实.html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