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书名：中华智慧书  益智编  白话版</w:t>
      </w:r>
    </w:p>
    <w:p>
      <w:r>
        <w:t>作者：（明）孙能传著；杨有庆编译</w:t>
      </w:r>
    </w:p>
    <w:p>
      <w:r>
        <w:t>出版社：兰州：敦煌文艺出版社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中华智慧书  益智编  白话版 评论地址：https://www.jiaokey.com/book/detail/96047466.html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