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银川市非物质文化遗产项目名录汇编</w:t>
      </w:r>
    </w:p>
    <w:p>
      <w:r>
        <w:rPr>
          <w:rFonts w:ascii="宋体" w:hAnsi="宋体" w:eastAsia="宋体"/>
          <w:sz w:val="24"/>
        </w:rPr>
        <w:t>季妍，张洁主编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银川市非物质文化遗产项目名录汇编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季妍，张洁主编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本书出售、求购地址：https://www.jiaokey.com/book/detail/96047432.html</w:t>
      </w:r>
    </w:p>
    <w:p>
      <w:r>
        <w:t>更多相关图书推荐：https://www.jiaokey.com</w:t>
      </w:r>
    </w:p>
    <w:p>
      <w:r>
        <w:t>季妍，张洁主编 其他作品：https://www.jiaokey.com/tag/季妍，张洁主编.html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关键词搜索：https://www.jiaokey.com/tag/银川市非物质文化遗产项目名录汇编.html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