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书名：支农心曲</w:t>
      </w:r>
    </w:p>
    <w:p>
      <w:r>
        <w:t>作者：马进晓著</w:t>
      </w:r>
    </w:p>
    <w:p>
      <w:r>
        <w:t>出版社：银川：阳光出版社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支农心曲 评论地址：https://www.jiaokey.com/book/detail/96047380.html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