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书名：语块视角下的英语语法</w:t>
      </w:r>
    </w:p>
    <w:p>
      <w:r>
        <w:t>作者：李林，闫丽君著</w:t>
      </w:r>
    </w:p>
    <w:p>
      <w:r>
        <w:t>出版社：银川:宁夏人民教育出版社,2014.06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语块视角下的英语语法 评论地址：https://www.jiaokey.com/book/detail/96047334.html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