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宁南山区覆膜保墒玉米高产栽培技术</w:t>
      </w:r>
    </w:p>
    <w:p>
      <w:r>
        <w:rPr>
          <w:rFonts w:ascii="宋体" w:hAnsi="宋体" w:eastAsia="宋体"/>
          <w:sz w:val="24"/>
        </w:rPr>
        <w:t>郭忠富，张树海主编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宁南山区覆膜保墒玉米高产栽培技术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郭忠富，张树海主编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本书出售、求购地址：https://www.jiaokey.com/book/detail/96047235.html</w:t>
      </w:r>
    </w:p>
    <w:p>
      <w:r>
        <w:t>更多相关图书推荐：https://www.jiaokey.com</w:t>
      </w:r>
    </w:p>
    <w:p>
      <w:r>
        <w:t>郭忠富，张树海主编 其他作品：https://www.jiaokey.com/tag/郭忠富，张树海主编.html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关键词搜索：https://www.jiaokey.com/tag/宁南山区覆膜保墒玉米高产栽培技术.html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