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黄河人家</w:t>
      </w:r>
    </w:p>
    <w:p>
      <w:r>
        <w:rPr>
          <w:rFonts w:ascii="宋体" w:hAnsi="宋体" w:eastAsia="宋体"/>
          <w:sz w:val="24"/>
        </w:rPr>
        <w:t>李少军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491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471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491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黄河人家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李少军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银川：阳光出版社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9787552507539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是作者多年来创作的短篇小说合集。主要描述了黄河岸边，作者的故乡的风土人情，文字简洁朴实却意味深厚，作者将自己对故乡的热爱，通过一个个短小的故事抒发出来，让人们通过这些小故事能感受到黄河文化的浑厚质朴。</w:t>
      </w:r>
    </w:p>
    <w:p/>
    <w:p>
      <w:r>
        <w:t>本书出售、求购地址：https://www.jiaokey.com/book/detail/96047160.html</w:t>
      </w:r>
    </w:p>
    <w:p>
      <w:r>
        <w:t>更多当代作品（1949年~）图书推荐：https://www.jiaokey.com</w:t>
      </w:r>
    </w:p>
    <w:p>
      <w:r>
        <w:t>李少军 其他作品：https://www.jiaokey.com/tag/李少军.html</w:t>
      </w:r>
    </w:p>
    <w:p>
      <w:r>
        <w:t>银川：阳光出版社 出版图书：https://www.jiaokey.com/tag/银川：阳光出版社.html</w:t>
      </w:r>
    </w:p>
    <w:p>
      <w:r>
        <w:t>关键词搜索：https://www.jiaokey.com/tag/短篇小说-小说集-中国-当代.html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