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水墨时光</w:t>
      </w:r>
    </w:p>
    <w:p>
      <w:r>
        <w:rPr>
          <w:rFonts w:ascii="宋体" w:hAnsi="宋体" w:eastAsia="宋体"/>
          <w:sz w:val="24"/>
        </w:rPr>
        <w:t>王江辉,张安源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95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95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王江辉,张安源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9787552506334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诗集-中国-当代-摄影集-现代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此书是一本诗集与摄影作品的合集。诗歌多以写景抒情为主，是作者通过细心观察和深入体会之后的创作，富有意境。摄影作品也与诗歌的内容贴切，“诗中有画，画中有诗”，两者相得益彰，结合的非常完美，是一本不多的诗歌、摄影作品合集。</w:t>
      </w:r>
    </w:p>
    <w:p/>
    <w:p>
      <w:r>
        <w:t>本书出售、求购地址：https://www.jiaokey.com/book/detail/96047139.html</w:t>
      </w:r>
    </w:p>
    <w:p>
      <w:r>
        <w:t>更多当代作品（1949年~）图书推荐：https://www.jiaokey.com</w:t>
      </w:r>
    </w:p>
    <w:p>
      <w:r>
        <w:t>王江辉,张安源 其他作品：https://www.jiaokey.com/tag/王江辉,张安源.html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关键词搜索：https://www.jiaokey.com/tag/诗集-中国-当代-摄影集-现代.html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