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宁夏宜林地立地类型划分及造林适宜性评价研究</w:t>
      </w:r>
    </w:p>
    <w:p>
      <w:r>
        <w:rPr>
          <w:rFonts w:ascii="宋体" w:hAnsi="宋体" w:eastAsia="宋体"/>
          <w:sz w:val="24"/>
        </w:rPr>
        <w:t>张源润，蒋齐，许浩著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宁夏宜林地立地类型划分及造林适宜性评价研究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张源润，蒋齐，许浩著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本书出售、求购地址：https://www.jiaokey.com/book/detail/96047123.html</w:t>
      </w:r>
    </w:p>
    <w:p>
      <w:r>
        <w:t>更多相关图书推荐：https://www.jiaokey.com</w:t>
      </w:r>
    </w:p>
    <w:p>
      <w:r>
        <w:t>张源润，蒋齐，许浩著 其他作品：https://www.jiaokey.com/tag/张源润，蒋齐，许浩著.html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关键词搜索：https://www.jiaokey.com/tag/宁夏宜林地立地类型划分及造林适宜性评价研究.html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