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书名：找对方法教出优秀孩子</w:t>
      </w:r>
    </w:p>
    <w:p>
      <w:r>
        <w:t>作者：王金娥著</w:t>
      </w:r>
    </w:p>
    <w:p>
      <w:r>
        <w:t>出版社：南文博雅文化传播有限公司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找对方法教出优秀孩子 评论地址：https://www.jiaokey.com/book/detail/96046903.html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