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书名：在十三个月的国度里  一个援外医疗队员在埃塞俄比亚</w:t>
      </w:r>
    </w:p>
    <w:p>
      <w:r>
        <w:t>作者：仵民宪著</w:t>
      </w:r>
    </w:p>
    <w:p>
      <w:r>
        <w:t>出版社：郑州：河南文艺出版社</w:t>
      </w:r>
    </w:p>
    <w:p>
      <w:r>
        <w:t>出版日期：2013</w:t>
      </w:r>
    </w:p>
    <w:p>
      <w:r>
        <w:t>总页数：333</w:t>
      </w:r>
    </w:p>
    <w:p>
      <w:r>
        <w:t>更多请访问教客网: www.jiaokey.com</w:t>
      </w:r>
    </w:p>
    <w:p>
      <w:r>
        <w:t>在十三个月的国度里  一个援外医疗队员在埃塞俄比亚 评论地址：https://www.jiaokey.com/book/detail/96046797.html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