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找不回的感觉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找不回的感觉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本书出售、求购地址：https://www.jiaokey.com/book/detail/96046781.html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关键词搜索：https://www.jiaokey.com/tag/找不回的感觉.html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