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西湖十景图</w:t>
      </w:r>
    </w:p>
    <w:p>
      <w:r>
        <w:t>作者：（清）王原祁著；曹彦伟主编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总页数：4</w:t>
      </w:r>
    </w:p>
    <w:p>
      <w:r>
        <w:t>更多请访问教客网: www.jiaokey.com</w:t>
      </w:r>
    </w:p>
    <w:p>
      <w:r>
        <w:t>历代名家绘画  西湖十景图 评论地址：https://www.jiaokey.com/book/detail/96046733.html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