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书名：达摩六代祖师像</w:t>
      </w:r>
    </w:p>
    <w:p>
      <w:r>
        <w:t>作者：（明）戴进著；曹彦伟主编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总页数：3</w:t>
      </w:r>
    </w:p>
    <w:p>
      <w:r>
        <w:t>更多请访问教客网: www.jiaokey.com</w:t>
      </w:r>
    </w:p>
    <w:p>
      <w:r>
        <w:t>达摩六代祖师像 评论地址：https://www.jiaokey.com/book/detail/96046730.html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