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清明上河图</w:t>
      </w:r>
    </w:p>
    <w:p>
      <w:r>
        <w:t>作者：（北宋）张择端著；曹彦伟主编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总页数：8</w:t>
      </w:r>
    </w:p>
    <w:p>
      <w:r>
        <w:t>更多请访问教客网: www.jiaokey.com</w:t>
      </w:r>
    </w:p>
    <w:p>
      <w:r>
        <w:t>历代名家绘画  清明上河图 评论地址：https://www.jiaokey.com/book/detail/96046706.html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