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韩熙载夜宴图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韩熙载夜宴图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本书出售、求购地址：https://www.jiaokey.com/book/detail/96046663.html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关键词搜索：https://www.jiaokey.com/tag/韩熙载夜宴图.html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