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书名：陕西省“民生八大工程”职业教育项目  综合性实训基地建设成果汇编</w:t>
      </w:r>
    </w:p>
    <w:p>
      <w:r>
        <w:t>作者：</w:t>
      </w:r>
    </w:p>
    <w:p>
      <w:r>
        <w:t>出版社：西安：西北大学出版社</w:t>
      </w:r>
    </w:p>
    <w:p>
      <w:r>
        <w:t>出版日期：2013.05</w:t>
      </w:r>
    </w:p>
    <w:p>
      <w:r>
        <w:t>总页数：234</w:t>
      </w:r>
    </w:p>
    <w:p>
      <w:r>
        <w:t>更多请访问教客网: www.jiaokey.com</w:t>
      </w:r>
    </w:p>
    <w:p>
      <w:r>
        <w:t>陕西省“民生八大工程”职业教育项目  综合性实训基地建设成果汇编 评论地址：https://www.jiaokey.com/book/detail/96046565.html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