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书名：中国古今反腐警示录</w:t>
      </w:r>
    </w:p>
    <w:p>
      <w:r>
        <w:t>作者：郭春和，陈谦泰，肖纯柏编著</w:t>
      </w:r>
    </w:p>
    <w:p>
      <w:r>
        <w:t>出版社：西安：西北大学出版社</w:t>
      </w:r>
    </w:p>
    <w:p>
      <w:r>
        <w:t>出版日期：2014.08</w:t>
      </w:r>
    </w:p>
    <w:p>
      <w:r>
        <w:t>总页数：329</w:t>
      </w:r>
    </w:p>
    <w:p>
      <w:r>
        <w:t>更多请访问教客网: www.jiaokey.com</w:t>
      </w:r>
    </w:p>
    <w:p>
      <w:r>
        <w:t>中国古今反腐警示录 评论地址：https://www.jiaokey.com/book/detail/96046557.html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