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书名：陕西省高职院校专业设置调查与研究</w:t>
      </w:r>
    </w:p>
    <w:p>
      <w:r>
        <w:t>作者：</w:t>
      </w:r>
    </w:p>
    <w:p>
      <w:r>
        <w:t>出版社：西安：西北大学出版社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陕西省高职院校专业设置调查与研究 评论地址：https://www.jiaokey.com/book/detail/96046529.html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