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书名：高等职业教育专业现状分析与建设案例</w:t>
      </w:r>
    </w:p>
    <w:p>
      <w:r>
        <w:t>作者：王晓江编著</w:t>
      </w:r>
    </w:p>
    <w:p>
      <w:r>
        <w:t>出版社：西安：西北大学出版社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高等职业教育专业现状分析与建设案例 评论地址：https://www.jiaokey.com/book/detail/96046502.html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