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书名：帮农民创业  陕西农民工回乡创业走访手记</w:t>
      </w:r>
    </w:p>
    <w:p>
      <w:r>
        <w:t>作者：马银录著</w:t>
      </w:r>
    </w:p>
    <w:p>
      <w:r>
        <w:t>出版社：西安：西北大学出版社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帮农民创业  陕西农民工回乡创业走访手记 评论地址：https://www.jiaokey.com/book/detail/96046485.html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