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  小学版</w:t>
      </w:r>
    </w:p>
    <w:p>
      <w:r>
        <w:rPr>
          <w:rFonts w:ascii="宋体" w:hAnsi="宋体" w:eastAsia="宋体"/>
          <w:sz w:val="24"/>
        </w:rPr>
        <w:t>范忠兵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9787510013607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一改一般语法书的编排顺序，在前5单元详细介绍了句子的最基本结构和词组模块法，接着简要介绍十大词类及其用法。第8、9单元则介绍时态推理技巧和时态的用法。各单元后面配有练习，以帮助小学生活学活用，巩固所学知识。</w:t>
      </w:r>
    </w:p>
    <w:p/>
    <w:p>
      <w:r>
        <w:t>本书出售、求购地址：https://www.jiaokey.com/book/detail/96046127.html</w:t>
      </w:r>
    </w:p>
    <w:p>
      <w:r>
        <w:t>更多教材、课本、学生参考书图书推荐：https://www.jiaokey.com</w:t>
      </w:r>
    </w:p>
    <w:p>
      <w:r>
        <w:t>范忠兵 其他作品：https://www.jiaokey.com/tag/范忠兵.html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关键词搜索：https://www.jiaokey.com/tag/英语-语法-小学-教学参考资料.html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