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高效服务型税务队伍建设研究</w:t>
      </w:r>
    </w:p>
    <w:p>
      <w:r>
        <w:rPr>
          <w:rFonts w:ascii="宋体" w:hAnsi="宋体" w:eastAsia="宋体"/>
          <w:sz w:val="24"/>
        </w:rPr>
        <w:t>张天宝主编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高效服务型税务队伍建设研究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本书出售、求购地址：https://www.jiaokey.com/book/detail/96046083.html</w:t>
      </w:r>
    </w:p>
    <w:p>
      <w:r>
        <w:t>更多相关图书推荐：https://www.jiaokey.com</w:t>
      </w:r>
    </w:p>
    <w:p>
      <w:r>
        <w:t>张天宝主编 其他作品：https://www.jiaokey.com/tag/张天宝主编.html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关键词搜索：https://www.jiaokey.com/tag/高效服务型税务队伍建设研究.html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