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书名：凯斯宾王子  中英双语</w:t>
      </w:r>
    </w:p>
    <w:p>
      <w:r>
        <w:t>作者：（英）C.S.刘易斯著；南来寒译</w:t>
      </w:r>
    </w:p>
    <w:p>
      <w:r>
        <w:t>出版社：广州：新世纪出版社</w:t>
      </w:r>
    </w:p>
    <w:p>
      <w:r>
        <w:t>出版日期：2014.05</w:t>
      </w:r>
    </w:p>
    <w:p>
      <w:r>
        <w:t>总页数：327</w:t>
      </w:r>
    </w:p>
    <w:p>
      <w:r>
        <w:t>更多请访问教客网: www.jiaokey.com</w:t>
      </w:r>
    </w:p>
    <w:p>
      <w:r>
        <w:t>凯斯宾王子  中英双语 评论地址：https://www.jiaokey.com/book/detail/96046042.html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