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严  父严子立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严  父严子立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本书出售、求购地址：https://www.jiaokey.com/book/detail/96046036.html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严  父严子立.html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