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争  敢于斗争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争  敢于斗争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本书出售、求购地址：https://www.jiaokey.com/book/detail/96046035.html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争  敢于斗争.html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