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革  敢于革命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革  敢于革命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本书出售、求购地址：https://www.jiaokey.com/book/detail/96046034.html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革  敢于革命.html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