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刚强不屈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刚强不屈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本书出售、求购地址：https://www.jiaokey.com/book/detail/96046033.html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刚强不屈.html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