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济  济危扶困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济  济危扶困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本书出售、求购地址：https://www.jiaokey.com/book/detail/96046023.html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济  济危扶困.html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