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学·勤奋好学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学·勤奋好学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本书出售、求购地址：https://www.jiaokey.com/book/detail/96045994.html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学·勤奋好学.html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