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勤  尚勤戒惰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勤  尚勤戒惰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本书出售、求购地址：https://www.jiaokey.com/book/detail/96045986.html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勤  尚勤戒惰.html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