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思  思而后动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思  思而后动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本书出售、求购地址：https://www.jiaokey.com/book/detail/96045981.html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思  思而后动.html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