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巅峰阅读文库  恕  推已为恕</w:t>
      </w:r>
    </w:p>
    <w:p>
      <w:r>
        <w:rPr>
          <w:rFonts w:ascii="宋体" w:hAnsi="宋体" w:eastAsia="宋体"/>
          <w:sz w:val="24"/>
        </w:rPr>
        <w:t>于永玉，高辉编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巅峰阅读文库  恕  推已为恕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于永玉，高辉编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本书出售、求购地址：https://www.jiaokey.com/book/detail/96045976.html</w:t>
      </w:r>
    </w:p>
    <w:p>
      <w:r>
        <w:t>更多相关图书推荐：https://www.jiaokey.com</w:t>
      </w:r>
    </w:p>
    <w:p>
      <w:r>
        <w:t>于永玉，高辉编 其他作品：https://www.jiaokey.com/tag/于永玉，高辉编.html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关键词搜索：https://www.jiaokey.com/tag/巅峰阅读文库  恕  推已为恕.html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