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恤·恤寡怜贫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恤·恤寡怜贫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本书出售、求购地址：https://www.jiaokey.com/book/detail/96045967.html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恤·恤寡怜贫.html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