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  道义相砥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  道义相砥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本书出售、求购地址：https://www.jiaokey.com/book/detail/96045954.html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关键词搜索：https://www.jiaokey.com/tag/道  道义相砥.html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