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诚  诚实无欺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诚  诚实无欺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本书出售、求购地址：https://www.jiaokey.com/book/detail/96045950.html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诚  诚实无欺.html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