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书名：一线生命，多少深长</w:t>
      </w:r>
    </w:p>
    <w:p>
      <w:r>
        <w:t>作者：潘国萍著</w:t>
      </w:r>
    </w:p>
    <w:p>
      <w:r>
        <w:t>出版社：银川:宁夏人民教育出版社,2012.11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一线生命，多少深长 评论地址：https://www.jiaokey.com/book/detail/96045869.html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