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诗：成人礼</w:t>
      </w:r>
    </w:p>
    <w:p>
      <w:r>
        <w:rPr>
          <w:rFonts w:ascii="宋体" w:hAnsi="宋体" w:eastAsia="宋体"/>
          <w:sz w:val="24"/>
        </w:rPr>
        <w:t>陈虹宇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诗：成人礼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9787806209707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收录了作者的诗歌作品，包括：灯火、古桥、浅滩、猫、夜、暮雨、我的青藤、远望等。</w:t>
      </w:r>
    </w:p>
    <w:p/>
    <w:p>
      <w:r>
        <w:t>本书出售、求购地址：https://www.jiaokey.com/book/detail/96045860.html</w:t>
      </w:r>
    </w:p>
    <w:p>
      <w:r>
        <w:t>更多当代作品（1949年~）图书推荐：https://www.jiaokey.com</w:t>
      </w:r>
    </w:p>
    <w:p>
      <w:r>
        <w:t>陈虹宇 其他作品：https://www.jiaokey.com/tag/陈虹宇.html</w:t>
      </w:r>
    </w:p>
    <w:p>
      <w:r>
        <w:t>阳光出版社 出版图书：https://www.jiaokey.com/tag/阳光出版社.html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