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书名：幸福武汉面面观</w:t>
      </w:r>
    </w:p>
    <w:p>
      <w:r>
        <w:t>作者：彭丽敏主编</w:t>
      </w:r>
    </w:p>
    <w:p>
      <w:r>
        <w:t>出版社：武汉：武汉出版社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幸福武汉面面观 评论地址：https://www.jiaokey.com/book/detail/96045656.html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