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书名：商海追梦  东西湖工商名流  民营篇</w:t>
      </w:r>
    </w:p>
    <w:p>
      <w:r>
        <w:t>作者：陈建设主编</w:t>
      </w:r>
    </w:p>
    <w:p>
      <w:r>
        <w:t>出版社：武汉：武汉出版社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商海追梦  东西湖工商名流  民营篇 评论地址：https://www.jiaokey.com/book/detail/96045651.html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