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书名：一任风雨写天真</w:t>
      </w:r>
    </w:p>
    <w:p>
      <w:r>
        <w:t>作者：甘肃省文化厅，甘肃省博物馆，甘肃画院编</w:t>
      </w:r>
    </w:p>
    <w:p>
      <w:r>
        <w:t>出版社：兰州：甘肃人民出版社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一任风雨写天真 评论地址：https://www.jiaokey.com/book/detail/96045479.html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