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书名：双联行动经验选编</w:t>
      </w:r>
    </w:p>
    <w:p>
      <w:r>
        <w:t>作者：中共甘肃省委联村联户为民富民行动协调推进领导小组办公室编</w:t>
      </w:r>
    </w:p>
    <w:p>
      <w:r>
        <w:t>出版社：兰州：甘肃人民出版社</w:t>
      </w:r>
    </w:p>
    <w:p>
      <w:r>
        <w:t>出版日期：2015.02</w:t>
      </w:r>
    </w:p>
    <w:p>
      <w:r>
        <w:t>总页数：473</w:t>
      </w:r>
    </w:p>
    <w:p>
      <w:r>
        <w:t>更多请访问教客网: www.jiaokey.com</w:t>
      </w:r>
    </w:p>
    <w:p>
      <w:r>
        <w:t>双联行动经验选编 评论地址：https://www.jiaokey.com/book/detail/96045470.html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