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书名：中国共产党永宁历史大事记  1925-2010</w:t>
      </w:r>
    </w:p>
    <w:p>
      <w:r>
        <w:t>作者：白建平主编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总页数：441</w:t>
      </w:r>
    </w:p>
    <w:p>
      <w:r>
        <w:t>更多请访问教客网: www.jiaokey.com</w:t>
      </w:r>
    </w:p>
    <w:p>
      <w:r>
        <w:t>中国共产党永宁历史大事记  1925-2010 评论地址：https://www.jiaokey.com/book/detail/96045269.html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