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六盘星雨  郭生有诗文集</w:t>
      </w:r>
    </w:p>
    <w:p>
      <w:r>
        <w:rPr>
          <w:rFonts w:ascii="宋体" w:hAnsi="宋体" w:eastAsia="宋体"/>
          <w:sz w:val="24"/>
        </w:rPr>
        <w:t>郭生有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8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8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六盘星雨  郭生有诗文集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9787227051954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散-文集-中国-当代-诗集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本书是一部散文、诗歌集。全书分为散文、古体诗、现代诗三个板块，表达了郭生有先生对生活的细致观察和独特体验与感受。</w:t>
      </w:r>
    </w:p>
    <w:p/>
    <w:p>
      <w:r>
        <w:t>本书出售、求购地址：https://www.jiaokey.com/book/detail/96045240.html</w:t>
      </w:r>
    </w:p>
    <w:p>
      <w:r>
        <w:t>更多作品集图书推荐：https://www.jiaokey.com</w:t>
      </w:r>
    </w:p>
    <w:p>
      <w:r>
        <w:t>郭生有 其他作品：https://www.jiaokey.com/tag/郭生有.html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关键词搜索：https://www.jiaokey.com/tag/散-文集-中国-当代-诗集.html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