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书名：宁夏回族自治区地方性法规、政府规章汇编  1981-2008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宁夏回族自治区地方性法规、政府规章汇编  1981-2008 评论地址：https://www.jiaokey.com/book/detail/96045117.html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