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安全生产管理规章制度汇编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安全生产管理规章制度汇编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本书出售、求购地址：https://www.jiaokey.com/book/detail/96045033.html</w:t>
      </w:r>
    </w:p>
    <w:p>
      <w:r>
        <w:t>更多相关图书推荐：https://www.jiaokey.com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关键词搜索：https://www.jiaokey.com/tag/安全生产管理规章制度汇编.html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