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书名：互动广告创意与设计</w:t>
      </w:r>
    </w:p>
    <w:p>
      <w:r>
        <w:t>作者：刘文沛，应宜伦著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互动广告创意与设计 评论地址：https://www.jiaokey.com/book/detail/96044984.html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